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Гражданское дело № 2-3310-1302/2025 </w:t>
      </w:r>
    </w:p>
    <w:p>
      <w:pPr>
        <w:spacing w:before="0" w:after="0" w:line="360" w:lineRule="auto"/>
        <w:jc w:val="center"/>
        <w:rPr>
          <w:sz w:val="28"/>
          <w:szCs w:val="28"/>
        </w:rPr>
      </w:pP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РЕШЕНИЕ</w:t>
      </w: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23 сентября 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округа-Югры Галбарцева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Мельник Юлии Сергеевне 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потребительского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0195970190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11.10.2023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Мельник Юлии Сергеевне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0195970190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11.10.2023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Мельник Юлии Сергеевны, </w:t>
      </w:r>
      <w:r>
        <w:rPr>
          <w:rStyle w:val="cat-ExternalSystem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Fonts w:ascii="Times New Roman" w:eastAsia="Times New Roman" w:hAnsi="Times New Roman" w:cs="Times New Roman"/>
          <w:sz w:val="28"/>
          <w:szCs w:val="28"/>
        </w:rPr>
        <w:t>0195970190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11.10.2023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04.11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.2023 по </w:t>
      </w:r>
      <w:r>
        <w:rPr>
          <w:rFonts w:ascii="Times New Roman" w:eastAsia="Times New Roman" w:hAnsi="Times New Roman" w:cs="Times New Roman"/>
          <w:sz w:val="28"/>
          <w:szCs w:val="28"/>
        </w:rPr>
        <w:t>23.05</w:t>
      </w:r>
      <w:r>
        <w:rPr>
          <w:rFonts w:ascii="Times New Roman" w:eastAsia="Times New Roman" w:hAnsi="Times New Roman" w:cs="Times New Roman"/>
          <w:sz w:val="28"/>
          <w:szCs w:val="28"/>
        </w:rPr>
        <w:t>.2024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 в размере 195</w:t>
      </w:r>
      <w:r>
        <w:rPr>
          <w:rFonts w:ascii="Times New Roman" w:eastAsia="Times New Roman" w:hAnsi="Times New Roman" w:cs="Times New Roman"/>
          <w:sz w:val="28"/>
          <w:szCs w:val="28"/>
        </w:rPr>
        <w:t>,20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18255,20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через мирового судью судебного участка № 2 Сургутского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